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</w:t>
      </w:r>
    </w:p>
    <w:p>
      <w:r>
        <w:t>作者：（英）萨莉·格林德利著；（英）彼得·尤顿绘；靳子杨译</w:t>
      </w:r>
    </w:p>
    <w:p>
      <w:r>
        <w:t>出版社：北京联合出版公司,2016.06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救命 评论地址：https://www.jiaokey.com/book/detail/14176685.html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