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书名：3-6岁儿童情商培养系列  铃木绘本  第6辑  为什么大家不爱和我玩</w:t>
      </w:r>
    </w:p>
    <w:p>
      <w:r>
        <w:t>作者：（日）坂本野湖著；（日）时松早苗画；彭懿，周龙梅译</w:t>
      </w:r>
    </w:p>
    <w:p>
      <w:r>
        <w:t>出版社：北京：化学工业出版社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3-6岁儿童情商培养系列  铃木绘本  第6辑  为什么大家不爱和我玩 评论地址：https://www.jiaokey.com/book/detail/14176689.html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