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多纳逆商教育  我的发型很威风</w:t>
      </w:r>
    </w:p>
    <w:p>
      <w:r>
        <w:rPr>
          <w:rFonts w:ascii="宋体" w:hAnsi="宋体" w:eastAsia="宋体"/>
          <w:sz w:val="24"/>
        </w:rPr>
        <w:t>郭靖编；马小得绘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多纳逆商教育  我的发型很威风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郭靖编；马小得绘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本书出售、求购地址：https://www.jiaokey.com/book/detail/14176751.html</w:t>
      </w:r>
    </w:p>
    <w:p>
      <w:r>
        <w:t>更多相关图书推荐：https://www.jiaokey.com</w:t>
      </w:r>
    </w:p>
    <w:p>
      <w:r>
        <w:t>郭靖编；马小得绘 其他作品：https://www.jiaokey.com/tag/郭靖编；马小得绘.html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关键词搜索：https://www.jiaokey.com/tag/多纳逆商教育  我的发型很威风.html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