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书名：我来看家</w:t>
      </w:r>
    </w:p>
    <w:p>
      <w:r>
        <w:t>作者：（日）山本佑司编</w:t>
      </w:r>
    </w:p>
    <w:p>
      <w:r>
        <w:t>出版社：北京:连环画出版社,2013.08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我来看家 评论地址：https://www.jiaokey.com/book/detail/14176756.html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