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书名：成人高等教育本科毕业生申请学士学位英语水平考试  真题分类详解与临考模拟预测</w:t>
      </w:r>
    </w:p>
    <w:p>
      <w:r>
        <w:t>作者：谭燕萍主编；刘葭，李健宁副主编</w:t>
      </w:r>
    </w:p>
    <w:p>
      <w:r>
        <w:t>出版社：长沙：湖南师范大学出版社</w:t>
      </w:r>
    </w:p>
    <w:p>
      <w:r>
        <w:t>出版日期：2016</w:t>
      </w:r>
    </w:p>
    <w:p>
      <w:r>
        <w:t>总页数：296</w:t>
      </w:r>
    </w:p>
    <w:p>
      <w:r>
        <w:t>更多请访问教客网: www.jiaokey.com</w:t>
      </w:r>
    </w:p>
    <w:p>
      <w:r>
        <w:t>成人高等教育本科毕业生申请学士学位英语水平考试  真题分类详解与临考模拟预测 评论地址：https://www.jiaokey.com/book/detail/14176826.html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