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书名：萝斯勇闯尖叫屋</w:t>
      </w:r>
    </w:p>
    <w:p>
      <w:r>
        <w:t>作者：菲利普·韦希特文/图，陈琦译</w:t>
      </w:r>
    </w:p>
    <w:p>
      <w:r>
        <w:t>出版社：南昌:二十一世纪出版社,2013.11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萝斯勇闯尖叫屋 评论地址：https://www.jiaokey.com/book/detail/14176912.html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