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书名：动物动物捉迷藏  游戏和认知完美结合的游戏书</w:t>
      </w:r>
    </w:p>
    <w:p>
      <w:r>
        <w:t>作者：石川浩二著；蒲蒲兰译</w:t>
      </w:r>
    </w:p>
    <w:p>
      <w:r>
        <w:t>出版社：南昌:二十一世纪出版社,2008.08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动物动物捉迷藏  游戏和认知完美结合的游戏书 评论地址：https://www.jiaokey.com/book/detail/14176920.html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