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书名：会飞的浴缸</w:t>
      </w:r>
    </w:p>
    <w:p>
      <w:r>
        <w:t>作者：（英）茱莉亚·唐纳森（Julia Donaldson）著；（英）大卫·罗伯茨（David Roberts）绘；杨玲玲，彭懿译</w:t>
      </w:r>
    </w:p>
    <w:p>
      <w:r>
        <w:t>出版社：北京联合出版社,2016.05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会飞的浴缸 评论地址：https://www.jiaokey.com/book/detail/14176941.html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