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书名：好饿好饿的小小怪  啊呜！真好吃</w:t>
      </w:r>
    </w:p>
    <w:p>
      <w:r>
        <w:t>作者：（日）关优子著绘；王乾坤译</w:t>
      </w:r>
    </w:p>
    <w:p>
      <w:r>
        <w:t>出版社：北京联合出版公司,2016.07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好饿好饿的小小怪  啊呜！真好吃 评论地址：https://www.jiaokey.com/book/detail/14176968.html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