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书名：宝宝的第一本卫生书  尿布里面有什么</w:t>
      </w:r>
    </w:p>
    <w:p>
      <w:r>
        <w:t>作者：（德）桑德拉·格林著；（德）萨宾娜·克劳斯哈尔绘；褚祎柰译</w:t>
      </w:r>
    </w:p>
    <w:p>
      <w:r>
        <w:t>出版社：北京联合出版公司,2016.03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宝宝的第一本卫生书  尿布里面有什么 评论地址：https://www.jiaokey.com/book/detail/14176978.html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