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书名：5只好老鼠  造房子</w:t>
      </w:r>
    </w:p>
    <w:p>
      <w:r>
        <w:t>作者：（日）田代千里文/图；常立译</w:t>
      </w:r>
    </w:p>
    <w:p>
      <w:r>
        <w:t>出版社：广州:新世纪出版社,2016.09</w:t>
      </w:r>
    </w:p>
    <w:p>
      <w:r>
        <w:t>出版日期：</w:t>
      </w:r>
    </w:p>
    <w:p>
      <w:r>
        <w:t>总页数：34</w:t>
      </w:r>
    </w:p>
    <w:p>
      <w:r>
        <w:t>更多请访问教客网: www.jiaokey.com</w:t>
      </w:r>
    </w:p>
    <w:p>
      <w:r>
        <w:t>5只好老鼠  造房子 评论地址：https://www.jiaokey.com/book/detail/14177032.html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