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书名：会飞的雅各布</w:t>
      </w:r>
    </w:p>
    <w:p>
      <w:r>
        <w:t>作者：（德）菲利普·韦希特著/绘；陈琦译</w:t>
      </w:r>
    </w:p>
    <w:p>
      <w:r>
        <w:t>出版社：宁波:宁波出版社,2016.03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会飞的雅各布 评论地址：https://www.jiaokey.com/book/detail/14177036.html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