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书名：被遗忘的公主</w:t>
      </w:r>
    </w:p>
    <w:p>
      <w:r>
        <w:t>作者：（法）菲利普·勒榭米耶著；（法）海贝卡·朵特梅绘；贾翊君译</w:t>
      </w:r>
    </w:p>
    <w:p>
      <w:r>
        <w:t>出版社：北京：人民文学出版社</w:t>
      </w:r>
    </w:p>
    <w:p>
      <w:r>
        <w:t>出版日期：2017</w:t>
      </w:r>
    </w:p>
    <w:p>
      <w:r>
        <w:t>总页数：91</w:t>
      </w:r>
    </w:p>
    <w:p>
      <w:r>
        <w:t>更多请访问教客网: www.jiaokey.com</w:t>
      </w:r>
    </w:p>
    <w:p>
      <w:r>
        <w:t>被遗忘的公主 评论地址：https://www.jiaokey.com/book/detail/14177047.html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