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书名：好饿好饿的毛毛虫</w:t>
      </w:r>
    </w:p>
    <w:p>
      <w:r>
        <w:t>作者：（英）谢里丹·凯恩文；（英）杰克·迪克尔图；童立方译</w:t>
      </w:r>
    </w:p>
    <w:p>
      <w:r>
        <w:t>出版社：北京联合出版公司,2016.09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好饿好饿的毛毛虫 评论地址：https://www.jiaokey.com/book/detail/14177053.html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