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书名：传奇小熊  发现老智慧</w:t>
      </w:r>
    </w:p>
    <w:p>
      <w:r>
        <w:t>作者：（澳）罗伯特·英潘文/图；马阳阳译</w:t>
      </w:r>
    </w:p>
    <w:p>
      <w:r>
        <w:t>出版社：北京联合出版公司,2016.08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传奇小熊  发现老智慧 评论地址：https://www.jiaokey.com/book/detail/14177054.html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