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书名：尼罗河的女儿  克里奥帕特拉七世的日记  日记背后的历史</w:t>
      </w:r>
    </w:p>
    <w:p>
      <w:r>
        <w:t>作者：（美）克里斯蒂安娜·格雷戈里著；周洪译</w:t>
      </w:r>
    </w:p>
    <w:p>
      <w:r>
        <w:t>出版社：北京：人民文学出版社</w:t>
      </w:r>
    </w:p>
    <w:p>
      <w:r>
        <w:t>出版日期：2017</w:t>
      </w:r>
    </w:p>
    <w:p>
      <w:r>
        <w:t>总页数：255</w:t>
      </w:r>
    </w:p>
    <w:p>
      <w:r>
        <w:t>更多请访问教客网: www.jiaokey.com</w:t>
      </w:r>
    </w:p>
    <w:p>
      <w:r>
        <w:t>尼罗河的女儿  克里奥帕特拉七世的日记  日记背后的历史 评论地址：https://www.jiaokey.com/book/detail/14177226.html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