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灵巧的戏法  滴答，滴答</w:t>
      </w:r>
    </w:p>
    <w:p>
      <w:r>
        <w:rPr>
          <w:rFonts w:ascii="宋体" w:hAnsi="宋体" w:eastAsia="宋体"/>
          <w:sz w:val="24"/>
        </w:rPr>
        <w:t>（新）苏珊·弗雷姆，（新）克莱尔·斯科特文；（新）利兹·麦金托什，（新）莱恩·埃伯特图；赵轩译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灵巧的戏法  滴答，滴答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（新）苏珊·弗雷姆，（新）克莱尔·斯科特文；（新）利兹·麦金托什，（新）莱恩·埃伯特图；赵轩译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本书出售、求购地址：https://www.jiaokey.com/book/detail/14177294.html</w:t>
      </w:r>
    </w:p>
    <w:p>
      <w:r>
        <w:t>更多相关图书推荐：https://www.jiaokey.com</w:t>
      </w:r>
    </w:p>
    <w:p>
      <w:r>
        <w:t>（新）苏珊·弗雷姆，（新）克莱尔·斯科特文；（新）利兹·麦金托什，（新）莱恩·埃伯特图；赵轩译 其他作品：https://www.jiaokey.com/tag/（新）苏珊·弗雷姆，（新）克莱尔·斯科特文；（新）利兹·麦金托什，（新）莱恩·埃伯特图；赵轩译.html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灵巧的戏法  滴答，滴答.html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