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书名：在人间</w:t>
      </w:r>
    </w:p>
    <w:p>
      <w:r>
        <w:t>作者：（苏）高尔基著；徐春和编译</w:t>
      </w:r>
    </w:p>
    <w:p>
      <w:r>
        <w:t>出版社：合肥:安徽文艺出版社,2013.08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在人间 评论地址：https://www.jiaokey.com/book/detail/14177371.html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