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书名：走向明天  一位革命家在青岛的青春岁月</w:t>
      </w:r>
    </w:p>
    <w:p>
      <w:r>
        <w:t>作者：巨华强著</w:t>
      </w:r>
    </w:p>
    <w:p>
      <w:r>
        <w:t>出版社：青岛：青岛出版社</w:t>
      </w:r>
    </w:p>
    <w:p>
      <w:r>
        <w:t>出版日期：2015.07</w:t>
      </w:r>
    </w:p>
    <w:p>
      <w:r>
        <w:t>总页数：416</w:t>
      </w:r>
    </w:p>
    <w:p>
      <w:r>
        <w:t>更多请访问教客网: www.jiaokey.com</w:t>
      </w:r>
    </w:p>
    <w:p>
      <w:r>
        <w:t>走向明天  一位革命家在青岛的青春岁月 评论地址：https://www.jiaokey.com/book/detail/14177431.html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