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  改变世界，重建未来</w:t>
      </w:r>
    </w:p>
    <w:p>
      <w:r>
        <w:rPr>
          <w:rFonts w:ascii="宋体" w:hAnsi="宋体" w:eastAsia="宋体"/>
          <w:sz w:val="24"/>
        </w:rPr>
        <w:t>（美）卢克·多梅尔（Luke Dormehl）著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  改变世界，重建未来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（美）卢克·多梅尔（Luke Dormehl）著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本书出售、求购地址：https://www.jiaokey.com/book/detail/14177474.html</w:t>
      </w:r>
    </w:p>
    <w:p>
      <w:r>
        <w:t>更多相关图书推荐：https://www.jiaokey.com</w:t>
      </w:r>
    </w:p>
    <w:p>
      <w:r>
        <w:t>（美）卢克·多梅尔（Luke Dormehl）著 其他作品：https://www.jiaokey.com/tag/（美）卢克·多梅尔（Luke Dormehl）著.html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关键词搜索：https://www.jiaokey.com/tag/人工智能  改变世界，重建未来.html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