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书名：看脸识病  一眼就能看出隐藏的疾病！</w:t>
      </w:r>
    </w:p>
    <w:p>
      <w:r>
        <w:t>作者：（日）猪越恭也著；何炀译</w:t>
      </w:r>
    </w:p>
    <w:p>
      <w:r>
        <w:t>出版社：北京联合出版公司,2017.05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看脸识病  一眼就能看出隐藏的疾病！ 评论地址：https://www.jiaokey.com/book/detail/14177644.html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