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书名：当起点很低理想很高时  高考落榜生到牛津大学的逆袭之路</w:t>
      </w:r>
    </w:p>
    <w:p>
      <w:r>
        <w:t>作者：韩一著</w:t>
      </w:r>
    </w:p>
    <w:p>
      <w:r>
        <w:t>出版社：北京时代华文书局,2017.03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当起点很低理想很高时  高考落榜生到牛津大学的逆袭之路 评论地址：https://www.jiaokey.com/book/detail/14177766.html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