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人心至上</w:t>
      </w:r>
    </w:p>
    <w:p>
      <w:r>
        <w:rPr>
          <w:rFonts w:ascii="宋体" w:hAnsi="宋体" w:eastAsia="宋体"/>
          <w:sz w:val="24"/>
        </w:rPr>
        <w:t>雾满拦江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人心至上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雾满拦江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9787516812020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通讯、特写、专题报道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本书是一本通俗传记，全书从民国商业人物杜月笙的幼年贫困家世写起，讲述了其如何孤身闯荡上海，运用各种处世智慧摸爬滚打，从一介草根变身为商界领袖人物的过程……</w:t>
      </w:r>
    </w:p>
    <w:p/>
    <w:p>
      <w:r>
        <w:t>本书出售、求购地址：https://www.jiaokey.com/book/detail/14177767.html</w:t>
      </w:r>
    </w:p>
    <w:p>
      <w:r>
        <w:t>更多通讯、特写、专题报道图书推荐：https://www.jiaokey.com</w:t>
      </w:r>
    </w:p>
    <w:p>
      <w:r>
        <w:t>雾满拦江 其他作品：https://www.jiaokey.com/tag/雾满拦江.html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关键词搜索：https://www.jiaokey.com/tag/传记文学-中国-当代.html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