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书名：海屋集  黄启臣教授八十华诞暨治史六十年纪念文集</w:t>
      </w:r>
    </w:p>
    <w:p>
      <w:r>
        <w:t>作者：刘正刚，黄国信</w:t>
      </w:r>
    </w:p>
    <w:p>
      <w:r>
        <w:t>出版社：广州：广东人民出版社</w:t>
      </w:r>
    </w:p>
    <w:p>
      <w:r>
        <w:t>出版日期：2017.04</w:t>
      </w:r>
    </w:p>
    <w:p>
      <w:r>
        <w:t>总页数：442</w:t>
      </w:r>
    </w:p>
    <w:p>
      <w:r>
        <w:t>更多请访问教客网: www.jiaokey.com</w:t>
      </w:r>
    </w:p>
    <w:p>
      <w:r>
        <w:t>海屋集  黄启臣教授八十华诞暨治史六十年纪念文集 评论地址：https://www.jiaokey.com/book/detail/14177948.html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