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书名：孝经大全  2</w:t>
      </w:r>
    </w:p>
    <w:p>
      <w:r>
        <w:t>作者：（明）吕维祺撰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孝经大全  2 评论地址：https://www.jiaokey.com/book/detail/14177980.html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