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书名：灵枢经  卷5-卷8</w:t>
      </w:r>
    </w:p>
    <w:p>
      <w:r>
        <w:t>作者：（唐）王冰，（宋）史崧</w:t>
      </w:r>
    </w:p>
    <w:p>
      <w:r>
        <w:t>出版社：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灵枢经  卷5-卷8 评论地址：https://www.jiaokey.com/book/detail/14178077.html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