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书名：守约篇  3  丙集  09  郁离子卷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守约篇  3  丙集  09  郁离子卷  下 评论地址：https://www.jiaokey.com/book/detail/14178317.html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