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书名：郝氏遗书  06  列仙传校正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郝氏遗书  06  列仙传校正 评论地址：https://www.jiaokey.com/book/detail/14178373.html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