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书名：阴影条件下光伏微网系统控制策略研究</w:t>
      </w:r>
    </w:p>
    <w:p>
      <w:r>
        <w:t>作者：杨海柱著</w:t>
      </w:r>
    </w:p>
    <w:p>
      <w:r>
        <w:t>出版社：北京:煤炭工业出版社,2016.08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阴影条件下光伏微网系统控制策略研究 评论地址：https://www.jiaokey.com/book/detail/14178437.html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