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俄语词汇联想与速记  形容词篇</w:t>
      </w:r>
    </w:p>
    <w:p>
      <w:r>
        <w:rPr>
          <w:rFonts w:ascii="宋体" w:hAnsi="宋体" w:eastAsia="宋体"/>
          <w:sz w:val="24"/>
        </w:rPr>
        <w:t>杨蓉主编；陈月梅，毕新惠副主编；张媛，王双，王雪梅等编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俄语词汇联想与速记  形容词篇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杨蓉主编；陈月梅，毕新惠副主编；张媛，王双，王雪梅等编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本书出售、求购地址：https://www.jiaokey.com/book/detail/14178489.html</w:t>
      </w:r>
    </w:p>
    <w:p>
      <w:r>
        <w:t>更多相关图书推荐：https://www.jiaokey.com</w:t>
      </w:r>
    </w:p>
    <w:p>
      <w:r>
        <w:t>杨蓉主编；陈月梅，毕新惠副主编；张媛，王双，王雪梅等编 其他作品：https://www.jiaokey.com/tag/杨蓉主编；陈月梅，毕新惠副主编；张媛，王双，王雪梅等编.html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关键词搜索：https://www.jiaokey.com/tag/俄语词汇联想与速记  形容词篇.html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