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书名：崇文国学经典普及文库  资治通鉴</w:t>
      </w:r>
    </w:p>
    <w:p>
      <w:r>
        <w:t>作者：（北宋）司马光编撰；吴茵注译</w:t>
      </w:r>
    </w:p>
    <w:p>
      <w:r>
        <w:t>出版社：武汉:崇文书局,2015.06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崇文国学经典普及文库  资治通鉴 评论地址：https://www.jiaokey.com/book/detail/14178551.html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