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书名：“边缘”的“中心”  龙河流域土家族村落的文化变迁与族群建构</w:t>
      </w:r>
    </w:p>
    <w:p>
      <w:r>
        <w:t>作者：田阡编著</w:t>
      </w:r>
    </w:p>
    <w:p>
      <w:r>
        <w:t>出版社：北京:知识产权出版社,2015.06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“边缘”的“中心”  龙河流域土家族村落的文化变迁与族群建构 评论地址：https://www.jiaokey.com/book/detail/14178623.html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