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合订删补大易集义粹言  下</w:t>
      </w:r>
    </w:p>
    <w:p>
      <w:r>
        <w:t>作者：（清）纳兰成德编</w:t>
      </w:r>
    </w:p>
    <w:p>
      <w:r>
        <w:t>出版社：广文书局有限公司</w:t>
      </w:r>
    </w:p>
    <w:p>
      <w:r>
        <w:t>出版日期：1974</w:t>
      </w:r>
    </w:p>
    <w:p>
      <w:r>
        <w:t>总页数：936</w:t>
      </w:r>
    </w:p>
    <w:p>
      <w:r>
        <w:t>更多请访问教客网: www.jiaokey.com</w:t>
      </w:r>
    </w:p>
    <w:p>
      <w:r>
        <w:t>易学丛书续编  合订删补大易集义粹言  下 评论地址：https://www.jiaokey.com/book/detail/14178691.html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