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好妈妈总有好方法  不费劲教出优秀孩子的管用绝招</w:t>
      </w:r>
    </w:p>
    <w:p>
      <w:r>
        <w:rPr>
          <w:rFonts w:ascii="宋体" w:hAnsi="宋体" w:eastAsia="宋体"/>
          <w:sz w:val="24"/>
        </w:rPr>
        <w:t>吴甘霖，邓小兰著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好妈妈总有好方法  不费劲教出优秀孩子的管用绝招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本书出售、求购地址：https://www.jiaokey.com/book/detail/14178784.html</w:t>
      </w:r>
    </w:p>
    <w:p>
      <w:r>
        <w:t>更多相关图书推荐：https://www.jiaokey.com</w:t>
      </w:r>
    </w:p>
    <w:p>
      <w:r>
        <w:t>吴甘霖，邓小兰著 其他作品：https://www.jiaokey.com/tag/吴甘霖，邓小兰著.html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关键词搜索：https://www.jiaokey.com/tag/好妈妈总有好方法  不费劲教出优秀孩子的管用绝招.html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