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书名：小青蛙希罗尼穆斯的故事</w:t>
      </w:r>
    </w:p>
    <w:p>
      <w:r>
        <w:t>作者：（德）安·H.施马赫特尔著；童伟芳译</w:t>
      </w:r>
    </w:p>
    <w:p>
      <w:r>
        <w:t>出版社：北京：人民文学出版社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小青蛙希罗尼穆斯的故事 评论地址：https://www.jiaokey.com/book/detail/14178795.html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