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只是眷恋这人间烟火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只是眷恋这人间烟火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本书出售、求购地址：https://www.jiaokey.com/book/detail/14178802.html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关键词搜索：https://www.jiaokey.com/tag/只是眷恋这人间烟火.html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