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书名：奔跑吧！数学  三只小老鼠乖又乖</w:t>
      </w:r>
    </w:p>
    <w:p>
      <w:r>
        <w:t>作者：苏梅著</w:t>
      </w:r>
    </w:p>
    <w:p>
      <w:r>
        <w:t>出版社：长江少年儿童出版社,2016.08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奔跑吧！数学  三只小老鼠乖又乖 评论地址：https://www.jiaokey.com/book/detail/14178823.html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