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书名：和名家一起读  冰波经典童话  大拇指禽龙  7-10岁</w:t>
      </w:r>
    </w:p>
    <w:p>
      <w:r>
        <w:t>作者：冰&lt;font color=Red&gt;波&lt;/font&gt;著；断章取艺绘</w:t>
      </w:r>
    </w:p>
    <w:p>
      <w:r>
        <w:t>出版社：广州:新世纪出版社,2017.03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和名家一起读  冰波经典童话  大拇指禽龙  7-10岁 评论地址：https://www.jiaokey.com/book/detail/14178853.html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