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书名：小学生搞笑故事会  天上掉下个毛小妖</w:t>
      </w:r>
    </w:p>
    <w:p>
      <w:r>
        <w:t>作者：郑丽萍主编</w:t>
      </w:r>
    </w:p>
    <w:p>
      <w:r>
        <w:t>出版社：北京:北京教育出版社,2017.01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小学生搞笑故事会  天上掉下个毛小妖 评论地址：https://www.jiaokey.com/book/detail/14178861.html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