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书名：逆袭力  把握生命的转折点</w:t>
      </w:r>
    </w:p>
    <w:p>
      <w:r>
        <w:t>作者：（英）弗雷德里克·阿诺德著；孔谧译</w:t>
      </w:r>
    </w:p>
    <w:p>
      <w:r>
        <w:t>出版社：北京:现代出版社,2016.10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逆袭力  把握生命的转折点 评论地址：https://www.jiaokey.com/book/detail/14179091.html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