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书名：李时珍小传</w:t>
      </w:r>
    </w:p>
    <w:p>
      <w:r>
        <w:t>作者：刘雪河，李子明编著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李时珍小传 评论地址：https://www.jiaokey.com/book/detail/14179221.html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