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书名：《聊斋志异》中的冤狱疑案  外一种</w:t>
      </w:r>
    </w:p>
    <w:p>
      <w:r>
        <w:t>作者：十三所高等院校《中国文学史》编写组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《聊斋志异》中的冤狱疑案  外一种 评论地址：https://www.jiaokey.com/book/detail/14179250.html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