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按照“三个代表”的要求加强和改进党的作风建设  江泽民“八个坚持、八个反对”党建思想学习读本</w:t>
      </w:r>
    </w:p>
    <w:p>
      <w:r>
        <w:rPr>
          <w:rFonts w:ascii="宋体" w:hAnsi="宋体" w:eastAsia="宋体"/>
          <w:sz w:val="24"/>
        </w:rPr>
        <w:t>肖志恒主编；柳锦州，叶月坚，杨维副主编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按照“三个代表”的要求加强和改进党的作风建设  江泽民“八个坚持、八个反对”党建思想学习读本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肖志恒主编；柳锦州，叶月坚，杨维副主编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本书出售、求购地址：https://www.jiaokey.com/book/detail/14179294.html</w:t>
      </w:r>
    </w:p>
    <w:p>
      <w:r>
        <w:t>更多相关图书推荐：https://www.jiaokey.com</w:t>
      </w:r>
    </w:p>
    <w:p>
      <w:r>
        <w:t>肖志恒主编；柳锦州，叶月坚，杨维副主编 其他作品：https://www.jiaokey.com/tag/肖志恒主编；柳锦州，叶月坚，杨维副主编.html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关键词搜索：https://www.jiaokey.com/tag/按照“三个代表”的要求加强和改进党的作风建设  江泽民“八个坚持、八个反对”党建思想学习读本.html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