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  跆拳道</w:t>
      </w:r>
    </w:p>
    <w:p>
      <w:r>
        <w:t>作者：谷崎编审；张卫东，李明，崔立根主编；王鹏，何改玲，王晋编委</w:t>
      </w:r>
    </w:p>
    <w:p>
      <w:r>
        <w:t>出版社：西安：陕西人民出版社</w:t>
      </w:r>
    </w:p>
    <w:p>
      <w:r>
        <w:t>出版日期：2005</w:t>
      </w:r>
    </w:p>
    <w:p>
      <w:r>
        <w:t>总页数：211</w:t>
      </w:r>
    </w:p>
    <w:p>
      <w:r>
        <w:t>更多请访问教客网: www.jiaokey.com</w:t>
      </w:r>
    </w:p>
    <w:p>
      <w:r>
        <w:t>武术  跆拳道 评论地址：https://www.jiaokey.com/book/detail/14179299.html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