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书名：基于创新驱动的我国高端服务业国际竞争力提升研究</w:t>
      </w:r>
    </w:p>
    <w:p>
      <w:r>
        <w:t>作者：宣烨著</w:t>
      </w:r>
    </w:p>
    <w:p>
      <w:r>
        <w:t>出版社：北京：中国经济出版社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基于创新驱动的我国高端服务业国际竞争力提升研究 评论地址：https://www.jiaokey.com/book/detail/14179726.html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