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法的经济解释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法的经济解释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本书出售、求购地址：https://www.jiaokey.com/book/detail/14179751.html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关键词搜索：https://www.jiaokey.com/tag/法的经济解释.html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