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书名：被仰望与被遗忘的</w:t>
      </w:r>
    </w:p>
    <w:p>
      <w:r>
        <w:t>作者：（美）盖伊·特立斯著；范晓彬，姜伊敏译</w:t>
      </w:r>
    </w:p>
    <w:p>
      <w:r>
        <w:t>出版社：上海人民出版社；上海世纪集团</w:t>
      </w:r>
    </w:p>
    <w:p>
      <w:r>
        <w:t>出版日期：2017.03</w:t>
      </w:r>
    </w:p>
    <w:p>
      <w:r>
        <w:t>总页数：485</w:t>
      </w:r>
    </w:p>
    <w:p>
      <w:r>
        <w:t>更多请访问教客网: www.jiaokey.com</w:t>
      </w:r>
    </w:p>
    <w:p>
      <w:r>
        <w:t>被仰望与被遗忘的 评论地址：https://www.jiaokey.com/book/detail/14179793.html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