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书名：朗阁IELTS应试系列  最新雅思高分口语范文</w:t>
      </w:r>
    </w:p>
    <w:p>
      <w:r>
        <w:t>作者：张月，刘春光，黄尔宾，宋瑞，张蔚洲著</w:t>
      </w:r>
    </w:p>
    <w:p>
      <w:r>
        <w:t>出版社：上海:上海交通大学出版社,2017.01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朗阁IELTS应试系列  最新雅思高分口语范文 评论地址：https://www.jiaokey.com/book/detail/14179909.html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