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书名：我们招聘什么样的应届生  50位名企HR高管的私房话</w:t>
      </w:r>
    </w:p>
    <w:p>
      <w:r>
        <w:t>作者：刘磊，岳付灿主编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我们招聘什么样的应届生  50位名企HR高管的私房话 评论地址：https://www.jiaokey.com/book/detail/14179937.html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