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欧洲美元期货及期权产品交易手册</w:t>
      </w:r>
    </w:p>
    <w:p>
      <w:r>
        <w:rPr>
          <w:rFonts w:ascii="宋体" w:hAnsi="宋体" w:eastAsia="宋体"/>
          <w:sz w:val="24"/>
        </w:rPr>
        <w:t>（美）盖伦·D.伯格哈特著；王玮译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欧洲美元期货及期权产品交易手册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（美）盖伦·D.伯格哈特著；王玮译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本书出售、求购地址：https://www.jiaokey.com/book/detail/14179986.html</w:t>
      </w:r>
    </w:p>
    <w:p>
      <w:r>
        <w:t>更多相关图书推荐：https://www.jiaokey.com</w:t>
      </w:r>
    </w:p>
    <w:p>
      <w:r>
        <w:t>（美）盖伦·D.伯格哈特著；王玮译 其他作品：https://www.jiaokey.com/tag/（美）盖伦·D.伯格哈特著；王玮译.html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关键词搜索：https://www.jiaokey.com/tag/欧洲美元期货及期权产品交易手册.html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